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Activity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Hydrogen Bomb    </w:t>
      </w:r>
      <w:r>
        <w:t xml:space="preserve">   Utopians    </w:t>
      </w:r>
      <w:r>
        <w:t xml:space="preserve">   Cydonians    </w:t>
      </w:r>
      <w:r>
        <w:t xml:space="preserve">   Nuclear attack    </w:t>
      </w:r>
      <w:r>
        <w:t xml:space="preserve">   Conspirator    </w:t>
      </w:r>
      <w:r>
        <w:t xml:space="preserve">   Roswell    </w:t>
      </w:r>
      <w:r>
        <w:t xml:space="preserve">   Martyr    </w:t>
      </w:r>
      <w:r>
        <w:t xml:space="preserve">   Science Fiction    </w:t>
      </w:r>
      <w:r>
        <w:t xml:space="preserve">   Giordano Bruno    </w:t>
      </w:r>
      <w:r>
        <w:t xml:space="preserve">   Geoglyph    </w:t>
      </w:r>
      <w:r>
        <w:t xml:space="preserve">   Right shoe    </w:t>
      </w:r>
      <w:r>
        <w:t xml:space="preserve">   King of mars    </w:t>
      </w:r>
      <w:r>
        <w:t xml:space="preserve">   Scott F. Waring    </w:t>
      </w:r>
      <w:r>
        <w:t xml:space="preserve">   Kazakhstan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Activity Word Search</dc:title>
  <dcterms:created xsi:type="dcterms:W3CDTF">2021-10-11T00:53:11Z</dcterms:created>
  <dcterms:modified xsi:type="dcterms:W3CDTF">2021-10-11T00:53:11Z</dcterms:modified>
</cp:coreProperties>
</file>