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Alien Hand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alzheimers disease    </w:t>
      </w:r>
      <w:r>
        <w:t xml:space="preserve">   aneurysm    </w:t>
      </w:r>
      <w:r>
        <w:t xml:space="preserve">   tumor    </w:t>
      </w:r>
      <w:r>
        <w:t xml:space="preserve">   stroke    </w:t>
      </w:r>
      <w:r>
        <w:t xml:space="preserve">   surgery    </w:t>
      </w:r>
      <w:r>
        <w:t xml:space="preserve">   epilepsy    </w:t>
      </w:r>
      <w:r>
        <w:t xml:space="preserve">   brain    </w:t>
      </w:r>
      <w:r>
        <w:t xml:space="preserve">   procedures    </w:t>
      </w:r>
      <w:r>
        <w:t xml:space="preserve">   hemispheres    </w:t>
      </w:r>
      <w:r>
        <w:t xml:space="preserve">   harm    </w:t>
      </w:r>
      <w:r>
        <w:t xml:space="preserve">   physical    </w:t>
      </w:r>
      <w:r>
        <w:t xml:space="preserve">   disorder    </w:t>
      </w:r>
      <w:r>
        <w:t xml:space="preserve">   rare    </w:t>
      </w:r>
      <w:r>
        <w:t xml:space="preserve">   movement    </w:t>
      </w:r>
      <w:r>
        <w:t xml:space="preserve">   involuntary    </w:t>
      </w:r>
      <w:r>
        <w:t xml:space="preserve">   control    </w:t>
      </w:r>
      <w:r>
        <w:t xml:space="preserve">   ahs    </w:t>
      </w:r>
      <w:r>
        <w:t xml:space="preserve">   syndrome    </w:t>
      </w:r>
      <w:r>
        <w:t xml:space="preserve">   hand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Hand Syndrome</dc:title>
  <dcterms:created xsi:type="dcterms:W3CDTF">2021-10-11T00:53:03Z</dcterms:created>
  <dcterms:modified xsi:type="dcterms:W3CDTF">2021-10-11T00:53:03Z</dcterms:modified>
</cp:coreProperties>
</file>