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Alien Invaders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scientist    </w:t>
      </w:r>
      <w:r>
        <w:t xml:space="preserve">   fish    </w:t>
      </w:r>
      <w:r>
        <w:t xml:space="preserve">   food chain    </w:t>
      </w:r>
      <w:r>
        <w:t xml:space="preserve">   release    </w:t>
      </w:r>
      <w:r>
        <w:t xml:space="preserve">   kudzu    </w:t>
      </w:r>
      <w:r>
        <w:t xml:space="preserve">   environment    </w:t>
      </w:r>
      <w:r>
        <w:t xml:space="preserve">   capable    </w:t>
      </w:r>
      <w:r>
        <w:t xml:space="preserve">   responsible    </w:t>
      </w:r>
      <w:r>
        <w:t xml:space="preserve">   snakes    </w:t>
      </w:r>
      <w:r>
        <w:t xml:space="preserve">   alien    </w:t>
      </w:r>
      <w:r>
        <w:t xml:space="preserve">   species    </w:t>
      </w:r>
      <w:r>
        <w:t xml:space="preserve">   method    </w:t>
      </w:r>
      <w:r>
        <w:t xml:space="preserve">   invade    </w:t>
      </w:r>
      <w:r>
        <w:t xml:space="preserve">   alter    </w:t>
      </w:r>
      <w:r>
        <w:t xml:space="preserve">   poisonous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Invaders</dc:title>
  <dcterms:created xsi:type="dcterms:W3CDTF">2021-10-11T00:53:44Z</dcterms:created>
  <dcterms:modified xsi:type="dcterms:W3CDTF">2021-10-11T00:53:44Z</dcterms:modified>
</cp:coreProperties>
</file>