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Ocean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hunts and eats other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Adaptation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light as an alarm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camouflage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hairs that are small spines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sea 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behavior or physical trait that helps a living thing survive in its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Transparent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fossils with 300 teeth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Five Deep Expedition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ocean fish has teeth in its throat.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M-AUEs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creature has legs both on top and bottom of its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Hairy frogfish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 creature also known as sea pig that throws up intestines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sea 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Traps to study deep sea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ExoSuit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remote controlled vehicles with cameras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Maps seafloors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Atlantic wolffish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underwater submersible to take humans into the deep 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underwater drones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grapefruit sized robots that track movements of tiny deep sea plankton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space suit for oceanographers to study how deep sea animals make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atolla jelly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animal's natural color or form that helps it blend in with what is around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predator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See through or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Frilled sharks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Ocean Animals</dc:title>
  <dcterms:created xsi:type="dcterms:W3CDTF">2021-10-11T00:54:27Z</dcterms:created>
  <dcterms:modified xsi:type="dcterms:W3CDTF">2021-10-11T00:54:27Z</dcterms:modified>
</cp:coreProperties>
</file>