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Alien Planet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include the bacteria and cyanobacteria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experiment supported Alexander Oparin's and J. B. 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supernova that occurs in binary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 up the 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cloud of gas and dust in outer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molecule composed of polymers of amino acids joined together by peptide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Organisms such as animals, plants, fungi, and protists are examples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in nature by which, according to Darwin's theory of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molecule that contains the instructions an organism needs to develop, live and reproduce.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Occurs as threadlike strands in the nucleus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hydrogen in the core burns until only helium is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planet that orbits a star outside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results from the rapid collapse and violent explosion of a massive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contracting mass of gas that represents an early stage in the formation of a star, before nucleosynthesis has begun.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changing of the structure of a gene,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simple organic compound containing both a carboxyl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Consists of a single strand of nucleotides, and it occurs in a variety of lengths and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region characterized by specific plants and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Alien Planet Project </dc:title>
  <dcterms:created xsi:type="dcterms:W3CDTF">2021-10-11T00:53:49Z</dcterms:created>
  <dcterms:modified xsi:type="dcterms:W3CDTF">2021-10-11T00:53:49Z</dcterms:modified>
</cp:coreProperties>
</file>