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 Project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upcycle    </w:t>
      </w:r>
      <w:r>
        <w:t xml:space="preserve">   organic    </w:t>
      </w:r>
      <w:r>
        <w:t xml:space="preserve">   landfill    </w:t>
      </w:r>
      <w:r>
        <w:t xml:space="preserve">   emissions    </w:t>
      </w:r>
      <w:r>
        <w:t xml:space="preserve">   ozone    </w:t>
      </w:r>
      <w:r>
        <w:t xml:space="preserve">   renewable    </w:t>
      </w:r>
      <w:r>
        <w:t xml:space="preserve">   sustainable    </w:t>
      </w:r>
      <w:r>
        <w:t xml:space="preserve">   solar    </w:t>
      </w:r>
      <w:r>
        <w:t xml:space="preserve">   recycle    </w:t>
      </w:r>
      <w:r>
        <w:t xml:space="preserve">   preserve    </w:t>
      </w:r>
      <w:r>
        <w:t xml:space="preserve">   pollute    </w:t>
      </w:r>
      <w:r>
        <w:t xml:space="preserve">   litter    </w:t>
      </w:r>
      <w:r>
        <w:t xml:space="preserve">   habitat    </w:t>
      </w:r>
      <w:r>
        <w:t xml:space="preserve">   extinct    </w:t>
      </w:r>
      <w:r>
        <w:t xml:space="preserve">   environment    </w:t>
      </w:r>
      <w:r>
        <w:t xml:space="preserve">   ecosystem    </w:t>
      </w:r>
      <w:r>
        <w:t xml:space="preserve">   ecology    </w:t>
      </w:r>
      <w:r>
        <w:t xml:space="preserve">   conserve    </w:t>
      </w:r>
      <w:r>
        <w:t xml:space="preserve">   compost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 Project Part 2 </dc:title>
  <dcterms:created xsi:type="dcterms:W3CDTF">2021-10-11T00:52:34Z</dcterms:created>
  <dcterms:modified xsi:type="dcterms:W3CDTF">2021-10-11T00:52:34Z</dcterms:modified>
</cp:coreProperties>
</file>