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Alien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frozen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beings not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planet that orbits a star other than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mater that flows and is not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circling in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light travels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used to see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smaller and cooler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star the three planets orbited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third planet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 planets</dc:title>
  <dcterms:created xsi:type="dcterms:W3CDTF">2021-10-11T00:53:01Z</dcterms:created>
  <dcterms:modified xsi:type="dcterms:W3CDTF">2021-10-11T00:53:01Z</dcterms:modified>
</cp:coreProperties>
</file>