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Alienated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Cara's blogs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love interests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Aelyx recite in his head whenever he had romatic thoughts about Cara?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are in this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aliens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Aelyx like his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Aelyx?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program are Aelyx and Cara participating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Alienated</dc:title>
  <dcterms:created xsi:type="dcterms:W3CDTF">2021-10-11T00:53:16Z</dcterms:created>
  <dcterms:modified xsi:type="dcterms:W3CDTF">2021-10-11T00:53:16Z</dcterms:modified>
</cp:coreProperties>
</file>