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Aliens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 Wars alien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alien who loved Lois 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Circular aeroplane for aliens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Avatar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being from another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Alien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colour of cartoon aliens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Flying without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unidentified flying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transferring thoughts without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Zohar saw the alien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places without any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Alien from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extra terrestrial in Steven Spielberg's movie of the same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Planet where aliens were not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Aliens</dc:title>
  <dcterms:created xsi:type="dcterms:W3CDTF">2021-10-11T00:52:52Z</dcterms:created>
  <dcterms:modified xsi:type="dcterms:W3CDTF">2021-10-11T00:52:52Z</dcterms:modified>
</cp:coreProperties>
</file>