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radarvisualcases    </w:t>
      </w:r>
      <w:r>
        <w:t xml:space="preserve">   quasars    </w:t>
      </w:r>
      <w:r>
        <w:t xml:space="preserve">   pulsedetonationengines    </w:t>
      </w:r>
      <w:r>
        <w:t xml:space="preserve">   pleidans    </w:t>
      </w:r>
      <w:r>
        <w:t xml:space="preserve">   pinegap    </w:t>
      </w:r>
      <w:r>
        <w:t xml:space="preserve">   orionforces    </w:t>
      </w:r>
      <w:r>
        <w:t xml:space="preserve">   nocturnaldisc    </w:t>
      </w:r>
      <w:r>
        <w:t xml:space="preserve">   marfalights    </w:t>
      </w:r>
      <w:r>
        <w:t xml:space="preserve">   kuiperbelt    </w:t>
      </w:r>
      <w:r>
        <w:t xml:space="preserve">   greys    </w:t>
      </w:r>
      <w:r>
        <w:t xml:space="preserve">   extraterrestrial    </w:t>
      </w:r>
      <w:r>
        <w:t xml:space="preserve">   disinformation    </w:t>
      </w:r>
      <w:r>
        <w:t xml:space="preserve">   cropcircle    </w:t>
      </w:r>
      <w:r>
        <w:t xml:space="preserve">   bellatrix    </w:t>
      </w:r>
      <w:r>
        <w:t xml:space="preserve">   arcturus    </w:t>
      </w:r>
      <w:r>
        <w:t xml:space="preserve">   areafiftyone    </w:t>
      </w:r>
      <w:r>
        <w:t xml:space="preserve">   abduction    </w:t>
      </w:r>
      <w:r>
        <w:t xml:space="preserve">   ufo    </w:t>
      </w:r>
      <w:r>
        <w:t xml:space="preserve">   flyingsaucer    </w:t>
      </w:r>
      <w:r>
        <w:t xml:space="preserve">   roswell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</dc:title>
  <dcterms:created xsi:type="dcterms:W3CDTF">2021-10-11T00:52:44Z</dcterms:created>
  <dcterms:modified xsi:type="dcterms:W3CDTF">2021-10-11T00:52:44Z</dcterms:modified>
</cp:coreProperties>
</file>