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travel    </w:t>
      </w:r>
      <w:r>
        <w:t xml:space="preserve">   talk    </w:t>
      </w:r>
      <w:r>
        <w:t xml:space="preserve">   challenge    </w:t>
      </w:r>
      <w:r>
        <w:t xml:space="preserve">   water    </w:t>
      </w:r>
      <w:r>
        <w:t xml:space="preserve">   mars    </w:t>
      </w:r>
      <w:r>
        <w:t xml:space="preserve">   conquer    </w:t>
      </w:r>
      <w:r>
        <w:t xml:space="preserve">   moon    </w:t>
      </w:r>
      <w:r>
        <w:t xml:space="preserve">   musclewasting    </w:t>
      </w:r>
      <w:r>
        <w:t xml:space="preserve">   space    </w:t>
      </w:r>
      <w:r>
        <w:t xml:space="preserve">   colonise    </w:t>
      </w:r>
      <w:r>
        <w:t xml:space="preserve">   fluorescent    </w:t>
      </w:r>
      <w:r>
        <w:t xml:space="preserve">   intelligent    </w:t>
      </w:r>
      <w:r>
        <w:t xml:space="preserve">   motorneurone    </w:t>
      </w:r>
      <w:r>
        <w:t xml:space="preserve">   aquatic    </w:t>
      </w:r>
      <w:r>
        <w:t xml:space="preserve">   microbes    </w:t>
      </w:r>
      <w:r>
        <w:t xml:space="preserve">   physicist    </w:t>
      </w:r>
      <w:r>
        <w:t xml:space="preserve">   evolved    </w:t>
      </w:r>
      <w:r>
        <w:t xml:space="preserve">   interplanetary    </w:t>
      </w:r>
      <w:r>
        <w:t xml:space="preserve">   dominate    </w:t>
      </w:r>
      <w:r>
        <w:t xml:space="preserve">   extraterrestrial    </w:t>
      </w:r>
      <w:r>
        <w:t xml:space="preserve">   planets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Aliens</dc:title>
  <dcterms:created xsi:type="dcterms:W3CDTF">2021-10-11T00:53:27Z</dcterms:created>
  <dcterms:modified xsi:type="dcterms:W3CDTF">2021-10-11T00:53:27Z</dcterms:modified>
</cp:coreProperties>
</file>