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exist    </w:t>
      </w:r>
      <w:r>
        <w:t xml:space="preserve">   microbes    </w:t>
      </w:r>
      <w:r>
        <w:t xml:space="preserve">   fluorescent    </w:t>
      </w:r>
      <w:r>
        <w:t xml:space="preserve">   intelligent    </w:t>
      </w:r>
      <w:r>
        <w:t xml:space="preserve">   colonise    </w:t>
      </w:r>
      <w:r>
        <w:t xml:space="preserve">   evolved    </w:t>
      </w:r>
      <w:r>
        <w:t xml:space="preserve">   water    </w:t>
      </w:r>
      <w:r>
        <w:t xml:space="preserve">   interplanetary    </w:t>
      </w:r>
      <w:r>
        <w:t xml:space="preserve">   planets    </w:t>
      </w:r>
      <w:r>
        <w:t xml:space="preserve">   physicist    </w:t>
      </w:r>
      <w:r>
        <w:t xml:space="preserve">   motorneurone    </w:t>
      </w:r>
      <w:r>
        <w:t xml:space="preserve">   lifeforms    </w:t>
      </w:r>
      <w:r>
        <w:t xml:space="preserve">   space    </w:t>
      </w:r>
      <w:r>
        <w:t xml:space="preserve">   extraterrestrials    </w:t>
      </w:r>
      <w:r>
        <w:t xml:space="preserve">   conquer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2021-10-11T00:53:30Z</dcterms:created>
  <dcterms:modified xsi:type="dcterms:W3CDTF">2021-10-11T00:53:30Z</dcterms:modified>
</cp:coreProperties>
</file>