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Non-native    </w:t>
      </w:r>
      <w:r>
        <w:t xml:space="preserve">   Unearthly    </w:t>
      </w:r>
      <w:r>
        <w:t xml:space="preserve">   Immigrant    </w:t>
      </w:r>
      <w:r>
        <w:t xml:space="preserve">   Fictional    </w:t>
      </w:r>
      <w:r>
        <w:t xml:space="preserve">   Extraterrestrial    </w:t>
      </w:r>
      <w:r>
        <w:t xml:space="preserve">   Disturbing    </w:t>
      </w:r>
      <w:r>
        <w:t xml:space="preserve">   Unfamiliar    </w:t>
      </w:r>
      <w:r>
        <w:t xml:space="preserve">   Hypothetical    </w:t>
      </w:r>
      <w:r>
        <w:t xml:space="preserve">   Culture    </w:t>
      </w:r>
      <w:r>
        <w:t xml:space="preserve">   Newlife    </w:t>
      </w:r>
      <w:r>
        <w:t xml:space="preserve">   Spaceship    </w:t>
      </w:r>
      <w:r>
        <w:t xml:space="preserve">   Abduction    </w:t>
      </w:r>
      <w:r>
        <w:t xml:space="preserve">   Confirmed    </w:t>
      </w:r>
      <w:r>
        <w:t xml:space="preserve">   Galaxy    </w:t>
      </w:r>
      <w:r>
        <w:t xml:space="preserve">   property    </w:t>
      </w:r>
      <w:r>
        <w:t xml:space="preserve">   Fake    </w:t>
      </w:r>
      <w:r>
        <w:t xml:space="preserve">   Real    </w:t>
      </w:r>
      <w:r>
        <w:t xml:space="preserve">   Planet    </w:t>
      </w:r>
      <w:r>
        <w:t xml:space="preserve">   Theories    </w:t>
      </w:r>
      <w:r>
        <w:t xml:space="preserve">   Found    </w:t>
      </w:r>
      <w:r>
        <w:t xml:space="preserve">   Future    </w:t>
      </w:r>
      <w:r>
        <w:t xml:space="preserve">   Foreigner    </w:t>
      </w:r>
      <w:r>
        <w:t xml:space="preserve">   Alien    </w:t>
      </w:r>
      <w:r>
        <w:t xml:space="preserve">   Believe    </w:t>
      </w:r>
      <w:r>
        <w:t xml:space="preserve">   Exist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2021-10-11T00:53:33Z</dcterms:created>
  <dcterms:modified xsi:type="dcterms:W3CDTF">2021-10-11T00:53:33Z</dcterms:modified>
</cp:coreProperties>
</file>