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</w:t>
      </w:r>
    </w:p>
    <w:p>
      <w:pPr>
        <w:pStyle w:val="Questions"/>
      </w:pPr>
      <w:r>
        <w:t xml:space="preserve">1. CPSEA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AENSLI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AEPSTNL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BNALMAOR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MYSLI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AFEK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NEUIUQ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ANYRMIAGI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TUFERU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HOEITERS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YAXALG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EIELBVE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ENFGRRIOE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IXSET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CTODBINAU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</dc:title>
  <dcterms:created xsi:type="dcterms:W3CDTF">2021-10-11T00:53:35Z</dcterms:created>
  <dcterms:modified xsi:type="dcterms:W3CDTF">2021-10-11T00:53:35Z</dcterms:modified>
</cp:coreProperties>
</file>