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 </w:t>
      </w:r>
    </w:p>
    <w:p>
      <w:pPr>
        <w:pStyle w:val="Questions"/>
      </w:pPr>
      <w:r>
        <w:t xml:space="preserve">1. AGXLYA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HASEISCPP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FKAE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SBUNIIRDGT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CERTUUL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NA-INOVETN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ETROHEIS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APESC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IHAOYPEHCTTL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EINLWFE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ITRARETSREAERLTXT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MCNORFEID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URFETU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 </dc:title>
  <dcterms:created xsi:type="dcterms:W3CDTF">2021-10-11T00:53:40Z</dcterms:created>
  <dcterms:modified xsi:type="dcterms:W3CDTF">2021-10-11T00:53:40Z</dcterms:modified>
</cp:coreProperties>
</file>