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 Ate My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aliens    </w:t>
      </w:r>
      <w:r>
        <w:t xml:space="preserve">   ate    </w:t>
      </w:r>
      <w:r>
        <w:t xml:space="preserve">   BKR    </w:t>
      </w:r>
      <w:r>
        <w:t xml:space="preserve">   brother    </w:t>
      </w:r>
      <w:r>
        <w:t xml:space="preserve">   collecting    </w:t>
      </w:r>
      <w:r>
        <w:t xml:space="preserve">   eruption    </w:t>
      </w:r>
      <w:r>
        <w:t xml:space="preserve">   F/d gizmo    </w:t>
      </w:r>
      <w:r>
        <w:t xml:space="preserve">   Grakker    </w:t>
      </w:r>
      <w:r>
        <w:t xml:space="preserve">   hidden father    </w:t>
      </w:r>
      <w:r>
        <w:t xml:space="preserve">   homework    </w:t>
      </w:r>
      <w:r>
        <w:t xml:space="preserve">   Madame Pong    </w:t>
      </w:r>
      <w:r>
        <w:t xml:space="preserve">   mush    </w:t>
      </w:r>
      <w:r>
        <w:t xml:space="preserve">   papier mache    </w:t>
      </w:r>
      <w:r>
        <w:t xml:space="preserve">   science fair    </w:t>
      </w:r>
      <w:r>
        <w:t xml:space="preserve">   shrinking ray    </w:t>
      </w:r>
      <w:r>
        <w:t xml:space="preserve">   sister    </w:t>
      </w:r>
      <w:r>
        <w:t xml:space="preserve">   spaceship    </w:t>
      </w:r>
      <w:r>
        <w:t xml:space="preserve">   Tar Gibbons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 Ate My Homework</dc:title>
  <dcterms:created xsi:type="dcterms:W3CDTF">2021-10-11T00:53:08Z</dcterms:created>
  <dcterms:modified xsi:type="dcterms:W3CDTF">2021-10-11T00:53:08Z</dcterms:modified>
</cp:coreProperties>
</file>