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Aliens Love Underpants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ALIENS    </w:t>
      </w:r>
      <w:r>
        <w:t xml:space="preserve">   BLOOMERS    </w:t>
      </w:r>
      <w:r>
        <w:t xml:space="preserve">   CLEAN    </w:t>
      </w:r>
      <w:r>
        <w:t xml:space="preserve">   DANCE    </w:t>
      </w:r>
      <w:r>
        <w:t xml:space="preserve">   EARTH    </w:t>
      </w:r>
      <w:r>
        <w:t xml:space="preserve">   ELASTIC    </w:t>
      </w:r>
      <w:r>
        <w:t xml:space="preserve">   FEET    </w:t>
      </w:r>
      <w:r>
        <w:t xml:space="preserve">   FETCH    </w:t>
      </w:r>
      <w:r>
        <w:t xml:space="preserve">   FLAPPING    </w:t>
      </w:r>
      <w:r>
        <w:t xml:space="preserve">   FLY    </w:t>
      </w:r>
      <w:r>
        <w:t xml:space="preserve">   FRILLY    </w:t>
      </w:r>
      <w:r>
        <w:t xml:space="preserve">   GARDEN    </w:t>
      </w:r>
      <w:r>
        <w:t xml:space="preserve">   GREEN    </w:t>
      </w:r>
      <w:r>
        <w:t xml:space="preserve">   HEAD    </w:t>
      </w:r>
      <w:r>
        <w:t xml:space="preserve">   KNICKERS    </w:t>
      </w:r>
      <w:r>
        <w:t xml:space="preserve">   LONGJOHNS    </w:t>
      </w:r>
      <w:r>
        <w:t xml:space="preserve">   LOVE    </w:t>
      </w:r>
      <w:r>
        <w:t xml:space="preserve">   LURKS    </w:t>
      </w:r>
      <w:r>
        <w:t xml:space="preserve">   ORANGE    </w:t>
      </w:r>
      <w:r>
        <w:t xml:space="preserve">   PANT RACES    </w:t>
      </w:r>
      <w:r>
        <w:t xml:space="preserve">   PANTSTASTIC    </w:t>
      </w:r>
      <w:r>
        <w:t xml:space="preserve">   PEG    </w:t>
      </w:r>
      <w:r>
        <w:t xml:space="preserve">   RADAR    </w:t>
      </w:r>
      <w:r>
        <w:t xml:space="preserve">   RED    </w:t>
      </w:r>
      <w:r>
        <w:t xml:space="preserve">   SHAPES    </w:t>
      </w:r>
      <w:r>
        <w:t xml:space="preserve">   SILLY    </w:t>
      </w:r>
      <w:r>
        <w:t xml:space="preserve">   SIZES    </w:t>
      </w:r>
      <w:r>
        <w:t xml:space="preserve">   SPACE    </w:t>
      </w:r>
      <w:r>
        <w:t xml:space="preserve">   SPACESHIPS    </w:t>
      </w:r>
      <w:r>
        <w:t xml:space="preserve">   SQUEEZE    </w:t>
      </w:r>
      <w:r>
        <w:t xml:space="preserve">   UNDERPANTS    </w:t>
      </w:r>
      <w:r>
        <w:t xml:space="preserve">   WASHED    </w:t>
      </w:r>
      <w:r>
        <w:t xml:space="preserve">   WASHING LINE    </w:t>
      </w:r>
      <w:r>
        <w:t xml:space="preserve">   WOOLLY    </w:t>
      </w:r>
      <w:r>
        <w:t xml:space="preserve">   ZINGING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 Love Underpants</dc:title>
  <dcterms:created xsi:type="dcterms:W3CDTF">2021-10-11T00:53:18Z</dcterms:created>
  <dcterms:modified xsi:type="dcterms:W3CDTF">2021-10-11T00:53:18Z</dcterms:modified>
</cp:coreProperties>
</file>