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Aliens on Vacation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suprised    </w:t>
      </w:r>
      <w:r>
        <w:t xml:space="preserve">   space    </w:t>
      </w:r>
      <w:r>
        <w:t xml:space="preserve">   jobs    </w:t>
      </w:r>
      <w:r>
        <w:t xml:space="preserve">   Earth    </w:t>
      </w:r>
      <w:r>
        <w:t xml:space="preserve">   greeting    </w:t>
      </w:r>
      <w:r>
        <w:t xml:space="preserve">   adventure    </w:t>
      </w:r>
      <w:r>
        <w:t xml:space="preserve">    tourists    </w:t>
      </w:r>
      <w:r>
        <w:t xml:space="preserve">   gatekeeper    </w:t>
      </w:r>
      <w:r>
        <w:t xml:space="preserve">   aliens    </w:t>
      </w:r>
      <w:r>
        <w:t xml:space="preserve">   Scrub    </w:t>
      </w:r>
      <w:r>
        <w:t xml:space="preserve">   language    </w:t>
      </w:r>
      <w:r>
        <w:t xml:space="preserve">   portal    </w:t>
      </w:r>
      <w:r>
        <w:t xml:space="preserve">   Washington    </w:t>
      </w:r>
      <w:r>
        <w:t xml:space="preserve">   intergalatic    </w:t>
      </w:r>
      <w:r>
        <w:t xml:space="preserve">   Amy    </w:t>
      </w:r>
      <w:r>
        <w:t xml:space="preserve">   sheriff    </w:t>
      </w:r>
      <w:r>
        <w:t xml:space="preserve">   grandma    </w:t>
      </w:r>
      <w:r>
        <w:t xml:space="preserve">   Aliens on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Aliens on Vacation</dc:title>
  <dcterms:created xsi:type="dcterms:W3CDTF">2021-10-11T00:52:42Z</dcterms:created>
  <dcterms:modified xsi:type="dcterms:W3CDTF">2021-10-11T00:52:42Z</dcterms:modified>
</cp:coreProperties>
</file>