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Alignment    </w:t>
      </w:r>
      <w:r>
        <w:t xml:space="preserve">   Alignment heads    </w:t>
      </w:r>
      <w:r>
        <w:t xml:space="preserve">   Alignment machine    </w:t>
      </w:r>
      <w:r>
        <w:t xml:space="preserve">   Camber    </w:t>
      </w:r>
      <w:r>
        <w:t xml:space="preserve">   Caster    </w:t>
      </w:r>
      <w:r>
        <w:t xml:space="preserve">   Console    </w:t>
      </w:r>
      <w:r>
        <w:t xml:space="preserve">   Dog tracking    </w:t>
      </w:r>
      <w:r>
        <w:t xml:space="preserve">   Feathered edge    </w:t>
      </w:r>
      <w:r>
        <w:t xml:space="preserve">   Incorrect camber    </w:t>
      </w:r>
      <w:r>
        <w:t xml:space="preserve">   Incorrect toe    </w:t>
      </w:r>
      <w:r>
        <w:t xml:space="preserve">   Negative camber    </w:t>
      </w:r>
      <w:r>
        <w:t xml:space="preserve">   Negative caster    </w:t>
      </w:r>
      <w:r>
        <w:t xml:space="preserve">   Positive camber    </w:t>
      </w:r>
      <w:r>
        <w:t xml:space="preserve">   Positive caster    </w:t>
      </w:r>
      <w:r>
        <w:t xml:space="preserve">   Rack    </w:t>
      </w:r>
      <w:r>
        <w:t xml:space="preserve">   Reading tires    </w:t>
      </w:r>
      <w:r>
        <w:t xml:space="preserve">   Road crown    </w:t>
      </w:r>
      <w:r>
        <w:t xml:space="preserve">   Road crown pull    </w:t>
      </w:r>
      <w:r>
        <w:t xml:space="preserve">   Set back    </w:t>
      </w:r>
      <w:r>
        <w:t xml:space="preserve">   Steering axis inclination    </w:t>
      </w:r>
      <w:r>
        <w:t xml:space="preserve">   Toe    </w:t>
      </w:r>
      <w:r>
        <w:t xml:space="preserve">   Toe in    </w:t>
      </w:r>
      <w:r>
        <w:t xml:space="preserve">   Toe out    </w:t>
      </w:r>
      <w:r>
        <w:t xml:space="preserve">   Toe out on turns    </w:t>
      </w:r>
      <w:r>
        <w:t xml:space="preserve">   Tracking    </w:t>
      </w:r>
      <w:r>
        <w:t xml:space="preserve">   Tram gauge    </w:t>
      </w:r>
      <w:r>
        <w:t xml:space="preserve">   Turning radius    </w:t>
      </w:r>
      <w:r>
        <w:t xml:space="preserve">   Turning radius gage    </w:t>
      </w:r>
      <w:r>
        <w:t xml:space="preserve">   Vehicle cradle    </w:t>
      </w:r>
      <w:r>
        <w:t xml:space="preserve">   Wheel alignment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Alignment</dc:title>
  <dcterms:created xsi:type="dcterms:W3CDTF">2021-10-11T00:53:55Z</dcterms:created>
  <dcterms:modified xsi:type="dcterms:W3CDTF">2021-10-11T00:53:55Z</dcterms:modified>
</cp:coreProperties>
</file>