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sort of problems can anatomical information help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Feldenkrais Method uses gentle?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Pilates session prompts you to concentrate deeply on what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Pilates was created by _______________ Pilates.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Risk of physical injury can be decreased by having correct?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Pilates is what type of exercise?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objective of Pilates is the coordination of the mind, body and spirit which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applying practical knowledge to these systems of the body a safer learning environment is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hands-on teaching method encourages the body to work as an integrated dynamic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 work should always cater to a student's physical?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Alexander Technique is a process that teaches you to release harmful?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Feldenkrais Method was created by _________________ Feldenkrais.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Feldenkrais Method can increase your range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Alignment</dc:title>
  <dcterms:created xsi:type="dcterms:W3CDTF">2021-10-11T00:53:08Z</dcterms:created>
  <dcterms:modified xsi:type="dcterms:W3CDTF">2021-10-11T00:53:08Z</dcterms:modified>
</cp:coreProperties>
</file>