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Aliha's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prayers    </w:t>
      </w:r>
      <w:r>
        <w:t xml:space="preserve">   sunnah    </w:t>
      </w:r>
      <w:r>
        <w:t xml:space="preserve">   suhoor    </w:t>
      </w:r>
      <w:r>
        <w:t xml:space="preserve">   tawreeh    </w:t>
      </w:r>
      <w:r>
        <w:t xml:space="preserve">   leaves    </w:t>
      </w:r>
      <w:r>
        <w:t xml:space="preserve">   quran    </w:t>
      </w:r>
      <w:r>
        <w:t xml:space="preserve">   fasting    </w:t>
      </w:r>
      <w:r>
        <w:t xml:space="preserve">   eid    </w:t>
      </w:r>
      <w:r>
        <w:t xml:space="preserve">   ramadan    </w:t>
      </w:r>
      <w:r>
        <w:t xml:space="preserve">   sister christina    </w:t>
      </w:r>
      <w:r>
        <w:t xml:space="preserve">   zahira    </w:t>
      </w:r>
      <w:r>
        <w:t xml:space="preserve">   malaykah    </w:t>
      </w:r>
      <w:r>
        <w:t xml:space="preserve">   anum    </w:t>
      </w:r>
      <w:r>
        <w:t xml:space="preserve">   khadija    </w:t>
      </w:r>
      <w:r>
        <w:t xml:space="preserve">   hawaou    </w:t>
      </w:r>
      <w:r>
        <w:t xml:space="preserve">   atiyah    </w:t>
      </w:r>
      <w:r>
        <w:t xml:space="preserve">   ara    </w:t>
      </w:r>
      <w:r>
        <w:t xml:space="preserve">   aliha    </w:t>
      </w:r>
      <w:r>
        <w:t xml:space="preserve">   kawsar    </w:t>
      </w:r>
      <w:r>
        <w:t xml:space="preserve">   tasmin    </w:t>
      </w:r>
      <w:r>
        <w:t xml:space="preserve">   ayesha    </w:t>
      </w:r>
      <w:r>
        <w:t xml:space="preserve">   sakeena    </w:t>
      </w:r>
      <w:r>
        <w:t xml:space="preserve">   flower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Aliha's Word Puzzel</dc:title>
  <dcterms:created xsi:type="dcterms:W3CDTF">2021-10-11T00:54:00Z</dcterms:created>
  <dcterms:modified xsi:type="dcterms:W3CDTF">2021-10-11T00:54:00Z</dcterms:modified>
</cp:coreProperties>
</file>