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Alijiah's First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cero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Alijiah's First Puzzle</dc:title>
  <dcterms:created xsi:type="dcterms:W3CDTF">2021-10-11T00:53:58Z</dcterms:created>
  <dcterms:modified xsi:type="dcterms:W3CDTF">2021-10-11T00:53:58Z</dcterms:modified>
</cp:coreProperties>
</file>