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Alimentacao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abobora    </w:t>
      </w:r>
      <w:r>
        <w:t xml:space="preserve">   aipo    </w:t>
      </w:r>
      <w:r>
        <w:t xml:space="preserve">   alface    </w:t>
      </w:r>
      <w:r>
        <w:t xml:space="preserve">   alho    </w:t>
      </w:r>
      <w:r>
        <w:t xml:space="preserve">   amoras    </w:t>
      </w:r>
      <w:r>
        <w:t xml:space="preserve">   arroz    </w:t>
      </w:r>
      <w:r>
        <w:t xml:space="preserve">   batata    </w:t>
      </w:r>
      <w:r>
        <w:t xml:space="preserve">   beringela    </w:t>
      </w:r>
      <w:r>
        <w:t xml:space="preserve">   bife    </w:t>
      </w:r>
      <w:r>
        <w:t xml:space="preserve">   brocolis    </w:t>
      </w:r>
      <w:r>
        <w:t xml:space="preserve">   cabra    </w:t>
      </w:r>
      <w:r>
        <w:t xml:space="preserve">   carne    </w:t>
      </w:r>
      <w:r>
        <w:t xml:space="preserve">   cebola    </w:t>
      </w:r>
      <w:r>
        <w:t xml:space="preserve">   cenoura    </w:t>
      </w:r>
      <w:r>
        <w:t xml:space="preserve">   cereais    </w:t>
      </w:r>
      <w:r>
        <w:t xml:space="preserve">   coelho    </w:t>
      </w:r>
      <w:r>
        <w:t xml:space="preserve">   couve    </w:t>
      </w:r>
      <w:r>
        <w:t xml:space="preserve">   couveflor    </w:t>
      </w:r>
      <w:r>
        <w:t xml:space="preserve">   espinafres    </w:t>
      </w:r>
      <w:r>
        <w:t xml:space="preserve">   feijao    </w:t>
      </w:r>
      <w:r>
        <w:t xml:space="preserve">   framboesas    </w:t>
      </w:r>
      <w:r>
        <w:t xml:space="preserve">   frutas    </w:t>
      </w:r>
      <w:r>
        <w:t xml:space="preserve">   galinha    </w:t>
      </w:r>
      <w:r>
        <w:t xml:space="preserve">   inhame    </w:t>
      </w:r>
      <w:r>
        <w:t xml:space="preserve">   iogurte    </w:t>
      </w:r>
      <w:r>
        <w:t xml:space="preserve">   laranja    </w:t>
      </w:r>
      <w:r>
        <w:t xml:space="preserve">   legumes    </w:t>
      </w:r>
      <w:r>
        <w:t xml:space="preserve">   leite    </w:t>
      </w:r>
      <w:r>
        <w:t xml:space="preserve">   maca    </w:t>
      </w:r>
      <w:r>
        <w:t xml:space="preserve">   massa    </w:t>
      </w:r>
      <w:r>
        <w:t xml:space="preserve">   melancia    </w:t>
      </w:r>
      <w:r>
        <w:t xml:space="preserve">   melao    </w:t>
      </w:r>
      <w:r>
        <w:t xml:space="preserve">   mertilhos    </w:t>
      </w:r>
      <w:r>
        <w:t xml:space="preserve">   morangos    </w:t>
      </w:r>
      <w:r>
        <w:t xml:space="preserve">   ovelha    </w:t>
      </w:r>
      <w:r>
        <w:t xml:space="preserve">   ovo    </w:t>
      </w:r>
      <w:r>
        <w:t xml:space="preserve">   pepino    </w:t>
      </w:r>
      <w:r>
        <w:t xml:space="preserve">   pera    </w:t>
      </w:r>
      <w:r>
        <w:t xml:space="preserve">   pimento    </w:t>
      </w:r>
      <w:r>
        <w:t xml:space="preserve">   porco    </w:t>
      </w:r>
      <w:r>
        <w:t xml:space="preserve">   queijo    </w:t>
      </w:r>
      <w:r>
        <w:t xml:space="preserve">   repolho    </w:t>
      </w:r>
      <w:r>
        <w:t xml:space="preserve">   tangerina    </w:t>
      </w:r>
      <w:r>
        <w:t xml:space="preserve">   uvas    </w:t>
      </w:r>
      <w:r>
        <w:t xml:space="preserve">   vegetais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Alimentacao</dc:title>
  <dcterms:created xsi:type="dcterms:W3CDTF">2021-10-29T03:56:53Z</dcterms:created>
  <dcterms:modified xsi:type="dcterms:W3CDTF">2021-10-29T03:56:53Z</dcterms:modified>
</cp:coreProperties>
</file>