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Alimentación Sana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piña    </w:t>
      </w:r>
      <w:r>
        <w:t xml:space="preserve">   mango    </w:t>
      </w:r>
      <w:r>
        <w:t xml:space="preserve">   tuercas    </w:t>
      </w:r>
      <w:r>
        <w:t xml:space="preserve">   pera    </w:t>
      </w:r>
      <w:r>
        <w:t xml:space="preserve">   melocotón    </w:t>
      </w:r>
      <w:r>
        <w:t xml:space="preserve">   fresas    </w:t>
      </w:r>
      <w:r>
        <w:t xml:space="preserve">   plátano    </w:t>
      </w:r>
      <w:r>
        <w:t xml:space="preserve">   tomate    </w:t>
      </w:r>
      <w:r>
        <w:t xml:space="preserve">   uvas    </w:t>
      </w:r>
      <w:r>
        <w:t xml:space="preserve">   naranja    </w:t>
      </w:r>
      <w:r>
        <w:t xml:space="preserve">   las verduras    </w:t>
      </w:r>
      <w:r>
        <w:t xml:space="preserve">   la leche    </w:t>
      </w:r>
      <w:r>
        <w:t xml:space="preserve">   el pescado    </w:t>
      </w:r>
      <w:r>
        <w:t xml:space="preserve">   agua    </w:t>
      </w:r>
      <w:r>
        <w:t xml:space="preserve">   la fruta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Alimentación Sana</dc:title>
  <dcterms:created xsi:type="dcterms:W3CDTF">2021-10-11T00:52:56Z</dcterms:created>
  <dcterms:modified xsi:type="dcterms:W3CDTF">2021-10-11T00:52:56Z</dcterms:modified>
</cp:coreProperties>
</file>