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Alimentary Canal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macromolecule passes through the stomach faster than fats 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enzyme is needed to digest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digestive juice contains enzymes that digest carbohydrates, fats, nucleic acids,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liver metabolizes these macromolecules at an especially high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Mixes food with gastric juices, limited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move food through stomach into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 of contractions that make a wavelike motion to move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peritoneal membrane suspends portions of the small intestine from the posterior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enzymes that breakdown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food passes through the stomach in 3-6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Alimentary Canal</dc:title>
  <dcterms:created xsi:type="dcterms:W3CDTF">2021-10-11T00:52:51Z</dcterms:created>
  <dcterms:modified xsi:type="dcterms:W3CDTF">2021-10-11T00:52:51Z</dcterms:modified>
</cp:coreProperties>
</file>