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Alimentazione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QUANDO ASSUMI PIU' CALORIE DI QUELLE CHE CONSUMI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MODO ABBREVIATO PER SCRIVERE KILOCALORIE.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QUANDO SI BRUCI PIU' CALORIE DI QUELLE CHE ASSUMI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TROVA PRINCIPALMENTE NELLA:CARNE, PESCE, UOVA E LEGUMI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GRASSI CHE SI TROVANO NELL'OLIO,BURRO, FRUTTA SECCA.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SONO I MACRONUTRIENTI CHE SI TROVANO NEI CIBI INTEGRALI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L'ASSUNZIONE DI ALIMENTI NECCESSARI AL TUO ORGANISMO.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NUTRIENTI CHE FORNISCONO L'ENERGIA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MACRONUTRIENTI CHE SI TROVANO NEL PANE, LA PASTA, IL RISO...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 LA DANNO I MACRONUTRIENTI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ALLENANDOMI POSSO ____________TANTE CALORIE.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ATTIVITA' FISICA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ASSUMI QUANDO MANGI, LE BRUCI QUANDO FAI QUALCHE ATTIVITA'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Alimentazione</dc:title>
  <dcterms:created xsi:type="dcterms:W3CDTF">2021-10-11T00:54:19Z</dcterms:created>
  <dcterms:modified xsi:type="dcterms:W3CDTF">2021-10-11T00:54:19Z</dcterms:modified>
</cp:coreProperties>
</file>