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Alimentos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espinafre    </w:t>
      </w:r>
      <w:r>
        <w:t xml:space="preserve">   banana    </w:t>
      </w:r>
      <w:r>
        <w:t xml:space="preserve">   pão    </w:t>
      </w:r>
      <w:r>
        <w:t xml:space="preserve">   macarrão    </w:t>
      </w:r>
      <w:r>
        <w:t xml:space="preserve">   queijo    </w:t>
      </w:r>
      <w:r>
        <w:t xml:space="preserve">   ovos    </w:t>
      </w:r>
      <w:r>
        <w:t xml:space="preserve">   peixe    </w:t>
      </w:r>
      <w:r>
        <w:t xml:space="preserve">   leite    </w:t>
      </w:r>
      <w:r>
        <w:t xml:space="preserve">   pepino    </w:t>
      </w:r>
      <w:r>
        <w:t xml:space="preserve">   beterraba    </w:t>
      </w:r>
      <w:r>
        <w:t xml:space="preserve">   alface    </w:t>
      </w:r>
      <w:r>
        <w:t xml:space="preserve">   carne    </w:t>
      </w:r>
      <w:r>
        <w:t xml:space="preserve">   batata    </w:t>
      </w:r>
      <w:r>
        <w:t xml:space="preserve">   arroz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Alimentos</dc:title>
  <dcterms:created xsi:type="dcterms:W3CDTF">2021-10-11T00:54:31Z</dcterms:created>
  <dcterms:modified xsi:type="dcterms:W3CDTF">2021-10-11T00:54:31Z</dcterms:modified>
</cp:coreProperties>
</file>