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YAOURT    </w:t>
      </w:r>
      <w:r>
        <w:t xml:space="preserve">   SPAGHETTI    </w:t>
      </w:r>
      <w:r>
        <w:t xml:space="preserve">   SOUPE    </w:t>
      </w:r>
      <w:r>
        <w:t xml:space="preserve">   RAISINS    </w:t>
      </w:r>
      <w:r>
        <w:t xml:space="preserve">   PIZZA    </w:t>
      </w:r>
      <w:r>
        <w:t xml:space="preserve">   PASTEQUE    </w:t>
      </w:r>
      <w:r>
        <w:t xml:space="preserve">   PAIN GRILLE    </w:t>
      </w:r>
      <w:r>
        <w:t xml:space="preserve">   PAIN    </w:t>
      </w:r>
      <w:r>
        <w:t xml:space="preserve">   ORANGE    </w:t>
      </w:r>
      <w:r>
        <w:t xml:space="preserve">   OEUFS    </w:t>
      </w:r>
      <w:r>
        <w:t xml:space="preserve">   MIEL    </w:t>
      </w:r>
      <w:r>
        <w:t xml:space="preserve">   LASAGNE    </w:t>
      </w:r>
      <w:r>
        <w:t xml:space="preserve">   LAIT    </w:t>
      </w:r>
      <w:r>
        <w:t xml:space="preserve">   GAUFRES    </w:t>
      </w:r>
      <w:r>
        <w:t xml:space="preserve">   FROMAGE    </w:t>
      </w:r>
      <w:r>
        <w:t xml:space="preserve">   FRITES    </w:t>
      </w:r>
      <w:r>
        <w:t xml:space="preserve">   EPINARD    </w:t>
      </w:r>
      <w:r>
        <w:t xml:space="preserve">   CREPES    </w:t>
      </w:r>
      <w:r>
        <w:t xml:space="preserve">   CONCOMBRE    </w:t>
      </w:r>
      <w:r>
        <w:t xml:space="preserve">   CITRON    </w:t>
      </w:r>
      <w:r>
        <w:t xml:space="preserve">   CHOU    </w:t>
      </w:r>
      <w:r>
        <w:t xml:space="preserve">   CERISE    </w:t>
      </w:r>
      <w:r>
        <w:t xml:space="preserve">   CEREALES    </w:t>
      </w:r>
      <w:r>
        <w:t xml:space="preserve">   CANARD    </w:t>
      </w:r>
      <w:r>
        <w:t xml:space="preserve">   BROCOLI    </w:t>
      </w:r>
      <w:r>
        <w:t xml:space="preserve">   BEIGNET    </w:t>
      </w:r>
      <w:r>
        <w:t xml:space="preserve">   BANANE    </w:t>
      </w:r>
      <w:r>
        <w:t xml:space="preserve">   AVACADO    </w:t>
      </w:r>
      <w:r>
        <w:t xml:space="preserve">   ASPERGE    </w:t>
      </w:r>
      <w:r>
        <w:t xml:space="preserve">   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</dc:title>
  <dcterms:created xsi:type="dcterms:W3CDTF">2021-10-11T00:54:05Z</dcterms:created>
  <dcterms:modified xsi:type="dcterms:W3CDTF">2021-10-11T00:54:05Z</dcterms:modified>
</cp:coreProperties>
</file>