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Aliments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like it 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swims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Hens lay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the first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made with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Mice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Lyons make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tastes bitter on my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made from different types of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it on my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it with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often made of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often served in curry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nice with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Steak and chops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usually spread it on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nice on a sunny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Cows give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cannot live without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Aliments 1</dc:title>
  <dcterms:created xsi:type="dcterms:W3CDTF">2021-10-11T00:52:43Z</dcterms:created>
  <dcterms:modified xsi:type="dcterms:W3CDTF">2021-10-11T00:52:43Z</dcterms:modified>
</cp:coreProperties>
</file>