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Aliments =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 jambon    </w:t>
      </w:r>
      <w:r>
        <w:t xml:space="preserve">   Un Poulet    </w:t>
      </w:r>
      <w:r>
        <w:t xml:space="preserve">   Un Gâteau    </w:t>
      </w:r>
      <w:r>
        <w:t xml:space="preserve">   Une Orange    </w:t>
      </w:r>
      <w:r>
        <w:t xml:space="preserve">   Une Banane    </w:t>
      </w:r>
      <w:r>
        <w:t xml:space="preserve">   Un Ananas    </w:t>
      </w:r>
      <w:r>
        <w:t xml:space="preserve">   Des Frîtes    </w:t>
      </w:r>
      <w:r>
        <w:t xml:space="preserve">   Un Hamburger    </w:t>
      </w:r>
      <w:r>
        <w:t xml:space="preserve">   Les Légumes    </w:t>
      </w:r>
      <w:r>
        <w:t xml:space="preserve">   Une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Aliments = Food </dc:title>
  <dcterms:created xsi:type="dcterms:W3CDTF">2021-10-11T00:52:47Z</dcterms:created>
  <dcterms:modified xsi:type="dcterms:W3CDTF">2021-10-11T00:52:47Z</dcterms:modified>
</cp:coreProperties>
</file>