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citron    </w:t>
      </w:r>
      <w:r>
        <w:t xml:space="preserve">   citron vert    </w:t>
      </w:r>
      <w:r>
        <w:t xml:space="preserve">   poire    </w:t>
      </w:r>
      <w:r>
        <w:t xml:space="preserve">   salade    </w:t>
      </w:r>
      <w:r>
        <w:t xml:space="preserve">   ananas    </w:t>
      </w:r>
      <w:r>
        <w:t xml:space="preserve">   banane    </w:t>
      </w:r>
      <w:r>
        <w:t xml:space="preserve">   ecraser    </w:t>
      </w:r>
      <w:r>
        <w:t xml:space="preserve">   gaufres    </w:t>
      </w:r>
      <w:r>
        <w:t xml:space="preserve">   jambon    </w:t>
      </w:r>
      <w:r>
        <w:t xml:space="preserve">   oeuf    </w:t>
      </w:r>
      <w:r>
        <w:t xml:space="preserve">   gateau    </w:t>
      </w:r>
      <w:r>
        <w:t xml:space="preserve">   craquelins    </w:t>
      </w:r>
      <w:r>
        <w:t xml:space="preserve">   noix de coco    </w:t>
      </w:r>
      <w:r>
        <w:t xml:space="preserve">   frites    </w:t>
      </w:r>
      <w:r>
        <w:t xml:space="preserve">   raisins    </w:t>
      </w:r>
      <w:r>
        <w:t xml:space="preserve">   manger    </w:t>
      </w:r>
      <w:r>
        <w:t xml:space="preserve">   fraises    </w:t>
      </w:r>
      <w:r>
        <w:t xml:space="preserve">   pain    </w:t>
      </w:r>
      <w:r>
        <w:t xml:space="preserve">   affame    </w:t>
      </w:r>
      <w:r>
        <w:t xml:space="preserve">   soupe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Aliments</dc:title>
  <dcterms:created xsi:type="dcterms:W3CDTF">2021-10-11T00:53:15Z</dcterms:created>
  <dcterms:modified xsi:type="dcterms:W3CDTF">2021-10-11T00:53:15Z</dcterms:modified>
</cp:coreProperties>
</file>