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Alinas Bug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prayingmantis    </w:t>
      </w:r>
      <w:r>
        <w:t xml:space="preserve">   alina    </w:t>
      </w:r>
      <w:r>
        <w:t xml:space="preserve">   ant    </w:t>
      </w:r>
      <w:r>
        <w:t xml:space="preserve">   bettle    </w:t>
      </w:r>
      <w:r>
        <w:t xml:space="preserve">   birthday    </w:t>
      </w:r>
      <w:r>
        <w:t xml:space="preserve">   blackwidow    </w:t>
      </w:r>
      <w:r>
        <w:t xml:space="preserve">   bugs    </w:t>
      </w:r>
      <w:r>
        <w:t xml:space="preserve">   butterflies    </w:t>
      </w:r>
      <w:r>
        <w:t xml:space="preserve">   caterpillar    </w:t>
      </w:r>
      <w:r>
        <w:t xml:space="preserve">   cricket    </w:t>
      </w:r>
      <w:r>
        <w:t xml:space="preserve">   dragonfly    </w:t>
      </w:r>
      <w:r>
        <w:t xml:space="preserve">   frogs    </w:t>
      </w:r>
      <w:r>
        <w:t xml:space="preserve">   fun    </w:t>
      </w:r>
      <w:r>
        <w:t xml:space="preserve">   grasshopper    </w:t>
      </w:r>
      <w:r>
        <w:t xml:space="preserve">   ladybug    </w:t>
      </w:r>
      <w:r>
        <w:t xml:space="preserve">   moth    </w:t>
      </w:r>
      <w:r>
        <w:t xml:space="preserve">   rolliepollie    </w:t>
      </w:r>
      <w:r>
        <w:t xml:space="preserve">   snails    </w:t>
      </w:r>
      <w:r>
        <w:t xml:space="preserve">   spider    </w:t>
      </w:r>
      <w:r>
        <w:t xml:space="preserve">   wasp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Alinas Bug Party</dc:title>
  <dcterms:created xsi:type="dcterms:W3CDTF">2021-10-11T00:54:10Z</dcterms:created>
  <dcterms:modified xsi:type="dcterms:W3CDTF">2021-10-11T00:54:10Z</dcterms:modified>
</cp:coreProperties>
</file>