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Ali's Fandoms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Supergirl    </w:t>
      </w:r>
      <w:r>
        <w:t xml:space="preserve">   Outlaw Queen    </w:t>
      </w:r>
      <w:r>
        <w:t xml:space="preserve">   Captain Swan    </w:t>
      </w:r>
      <w:r>
        <w:t xml:space="preserve">   Robin    </w:t>
      </w:r>
      <w:r>
        <w:t xml:space="preserve">   Zelena    </w:t>
      </w:r>
      <w:r>
        <w:t xml:space="preserve">   Regina    </w:t>
      </w:r>
      <w:r>
        <w:t xml:space="preserve">   Henry    </w:t>
      </w:r>
      <w:r>
        <w:t xml:space="preserve">   David    </w:t>
      </w:r>
      <w:r>
        <w:t xml:space="preserve">   Mary Margaret    </w:t>
      </w:r>
      <w:r>
        <w:t xml:space="preserve">   Snow White    </w:t>
      </w:r>
      <w:r>
        <w:t xml:space="preserve">   Killian    </w:t>
      </w:r>
      <w:r>
        <w:t xml:space="preserve">   Hook    </w:t>
      </w:r>
      <w:r>
        <w:t xml:space="preserve">   Emma    </w:t>
      </w:r>
      <w:r>
        <w:t xml:space="preserve">   Drapple    </w:t>
      </w:r>
      <w:r>
        <w:t xml:space="preserve">   Harmione    </w:t>
      </w:r>
      <w:r>
        <w:t xml:space="preserve">   Dramione    </w:t>
      </w:r>
      <w:r>
        <w:t xml:space="preserve">   Romione    </w:t>
      </w:r>
      <w:r>
        <w:t xml:space="preserve">   Hinny    </w:t>
      </w:r>
      <w:r>
        <w:t xml:space="preserve">   Ginny    </w:t>
      </w:r>
      <w:r>
        <w:t xml:space="preserve">   Fred and George    </w:t>
      </w:r>
      <w:r>
        <w:t xml:space="preserve">   Hermione    </w:t>
      </w:r>
      <w:r>
        <w:t xml:space="preserve">   Finn    </w:t>
      </w:r>
      <w:r>
        <w:t xml:space="preserve">   Poe    </w:t>
      </w:r>
      <w:r>
        <w:t xml:space="preserve">   Rey    </w:t>
      </w:r>
      <w:r>
        <w:t xml:space="preserve">   Kylo Ren    </w:t>
      </w:r>
      <w:r>
        <w:t xml:space="preserve">   Tattooine    </w:t>
      </w:r>
      <w:r>
        <w:t xml:space="preserve">   Naboo    </w:t>
      </w:r>
      <w:r>
        <w:t xml:space="preserve">   Padme    </w:t>
      </w:r>
      <w:r>
        <w:t xml:space="preserve">   Luke    </w:t>
      </w:r>
      <w:r>
        <w:t xml:space="preserve">   Leia    </w:t>
      </w:r>
      <w:r>
        <w:t xml:space="preserve">   Yoda    </w:t>
      </w:r>
      <w:r>
        <w:t xml:space="preserve">   Obi-Wan    </w:t>
      </w:r>
      <w:r>
        <w:t xml:space="preserve">   Anakin    </w:t>
      </w:r>
      <w:r>
        <w:t xml:space="preserve">   Skyeward    </w:t>
      </w:r>
      <w:r>
        <w:t xml:space="preserve">   Philinda    </w:t>
      </w:r>
      <w:r>
        <w:t xml:space="preserve">   Fitzsimmons    </w:t>
      </w:r>
      <w:r>
        <w:t xml:space="preserve">   FItz    </w:t>
      </w:r>
      <w:r>
        <w:t xml:space="preserve">   May    </w:t>
      </w:r>
      <w:r>
        <w:t xml:space="preserve">   Coulson    </w:t>
      </w:r>
      <w:r>
        <w:t xml:space="preserve">   Simmons    </w:t>
      </w:r>
      <w:r>
        <w:t xml:space="preserve">   Daisy    </w:t>
      </w:r>
      <w:r>
        <w:t xml:space="preserve">   Skye    </w:t>
      </w:r>
      <w:r>
        <w:t xml:space="preserve">   Ward    </w:t>
      </w:r>
      <w:r>
        <w:t xml:space="preserve">   Once Upon A Time    </w:t>
      </w:r>
      <w:r>
        <w:t xml:space="preserve">   Harry Potter    </w:t>
      </w:r>
      <w:r>
        <w:t xml:space="preserve">   Star Wars    </w:t>
      </w:r>
      <w:r>
        <w:t xml:space="preserve">   Agents of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Ali's Fandoms</dc:title>
  <dcterms:created xsi:type="dcterms:W3CDTF">2021-10-11T00:53:27Z</dcterms:created>
  <dcterms:modified xsi:type="dcterms:W3CDTF">2021-10-11T00:53:27Z</dcterms:modified>
</cp:coreProperties>
</file>