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Alison Londono 4-22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 by which a bank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general public 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sells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the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company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staying in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abundant in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foward like a basis of a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 or horrify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quantity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surgical cut into a joint before performing.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translating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expression of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whole system and structure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bacterium, virus, or other microorganism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surgical cut into a joint before performing an operation to replace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throw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Alison Londono 4-22</dc:title>
  <dcterms:created xsi:type="dcterms:W3CDTF">2021-10-11T00:54:03Z</dcterms:created>
  <dcterms:modified xsi:type="dcterms:W3CDTF">2021-10-11T00:54:03Z</dcterms:modified>
</cp:coreProperties>
</file>