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A-list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Describe    </w:t>
      </w:r>
      <w:r>
        <w:t xml:space="preserve">   Develop    </w:t>
      </w:r>
      <w:r>
        <w:t xml:space="preserve">   Determine    </w:t>
      </w:r>
      <w:r>
        <w:t xml:space="preserve">   Imagine    </w:t>
      </w:r>
      <w:r>
        <w:t xml:space="preserve">   Explain    </w:t>
      </w:r>
      <w:r>
        <w:t xml:space="preserve">   Evaluate    </w:t>
      </w:r>
      <w:r>
        <w:t xml:space="preserve">   Organize    </w:t>
      </w:r>
      <w:r>
        <w:t xml:space="preserve">   Interpret    </w:t>
      </w:r>
      <w:r>
        <w:t xml:space="preserve">   Integrate    </w:t>
      </w:r>
      <w:r>
        <w:t xml:space="preserve">   Transform    </w:t>
      </w:r>
      <w:r>
        <w:t xml:space="preserve">   Support    </w:t>
      </w:r>
      <w:r>
        <w:t xml:space="preserve">   Summarize    </w:t>
      </w:r>
      <w:r>
        <w:t xml:space="preserve">   Compare and contrast    </w:t>
      </w:r>
      <w:r>
        <w:t xml:space="preserve">   Argue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A-list Words</dc:title>
  <dcterms:created xsi:type="dcterms:W3CDTF">2021-10-11T00:28:12Z</dcterms:created>
  <dcterms:modified xsi:type="dcterms:W3CDTF">2021-10-11T00:28:12Z</dcterms:modified>
</cp:coreProperties>
</file>