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Death    </w:t>
      </w:r>
      <w:r>
        <w:t xml:space="preserve">   Starving    </w:t>
      </w:r>
      <w:r>
        <w:t xml:space="preserve">   Depressed    </w:t>
      </w:r>
      <w:r>
        <w:t xml:space="preserve">   Hurt    </w:t>
      </w:r>
      <w:r>
        <w:t xml:space="preserve">   Team    </w:t>
      </w:r>
      <w:r>
        <w:t xml:space="preserve">   Family    </w:t>
      </w:r>
      <w:r>
        <w:t xml:space="preserve">   Plane    </w:t>
      </w:r>
      <w:r>
        <w:t xml:space="preserve">   Andes mountains    </w:t>
      </w:r>
      <w:r>
        <w:t xml:space="preserve">   Fairchild    </w:t>
      </w:r>
      <w:r>
        <w:t xml:space="preserve">   Crash    </w:t>
      </w:r>
      <w:r>
        <w:t xml:space="preserve">   Avalanche    </w:t>
      </w:r>
      <w:r>
        <w:t xml:space="preserve">   Cannibalism    </w:t>
      </w:r>
      <w:r>
        <w:t xml:space="preserve">   Harsh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Alive </dc:title>
  <dcterms:created xsi:type="dcterms:W3CDTF">2021-10-11T00:54:07Z</dcterms:created>
  <dcterms:modified xsi:type="dcterms:W3CDTF">2021-10-11T00:54:07Z</dcterms:modified>
</cp:coreProperties>
</file>