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camp where the boys stayed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 the Santa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capital of Uruguay?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boys were so cold they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tried to contact the people with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threw messages over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crashed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SAR was sent out from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body of the aircraft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last expedition they found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in South America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Gustavo's last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back of the plane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front of the plane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mountains covered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Alive Crossword</dc:title>
  <dcterms:created xsi:type="dcterms:W3CDTF">2021-10-11T00:53:28Z</dcterms:created>
  <dcterms:modified xsi:type="dcterms:W3CDTF">2021-10-11T00:53:28Z</dcterms:modified>
</cp:coreProperties>
</file>