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Alive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THIRSTY    </w:t>
      </w:r>
      <w:r>
        <w:t xml:space="preserve">   HUNGRY    </w:t>
      </w:r>
      <w:r>
        <w:t xml:space="preserve">   DEATH    </w:t>
      </w:r>
      <w:r>
        <w:t xml:space="preserve">   PAIN    </w:t>
      </w:r>
      <w:r>
        <w:t xml:space="preserve">   WHITE    </w:t>
      </w:r>
      <w:r>
        <w:t xml:space="preserve">   SPORTS    </w:t>
      </w:r>
      <w:r>
        <w:t xml:space="preserve">   RUGBY    </w:t>
      </w:r>
      <w:r>
        <w:t xml:space="preserve">   ROCKS    </w:t>
      </w:r>
      <w:r>
        <w:t xml:space="preserve">   ICE    </w:t>
      </w:r>
      <w:r>
        <w:t xml:space="preserve">   COLD    </w:t>
      </w:r>
      <w:r>
        <w:t xml:space="preserve">   SURVIVAL    </w:t>
      </w:r>
      <w:r>
        <w:t xml:space="preserve">   CRASH    </w:t>
      </w:r>
      <w:r>
        <w:t xml:space="preserve">   PLANE    </w:t>
      </w:r>
      <w:r>
        <w:t xml:space="preserve">   SNOW    </w:t>
      </w:r>
      <w:r>
        <w:t xml:space="preserve">   MOUNTAIN    </w:t>
      </w:r>
      <w:r>
        <w:t xml:space="preserve">   ANDES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Alive WordSearch</dc:title>
  <dcterms:created xsi:type="dcterms:W3CDTF">2021-10-11T00:53:52Z</dcterms:created>
  <dcterms:modified xsi:type="dcterms:W3CDTF">2021-10-11T00:53:52Z</dcterms:modified>
</cp:coreProperties>
</file>