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Alive and Kicking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bomb    </w:t>
      </w:r>
      <w:r>
        <w:t xml:space="preserve">   couley    </w:t>
      </w:r>
      <w:r>
        <w:t xml:space="preserve">   god    </w:t>
      </w:r>
      <w:r>
        <w:t xml:space="preserve">   gallagher    </w:t>
      </w:r>
      <w:r>
        <w:t xml:space="preserve">   machinegun    </w:t>
      </w:r>
      <w:r>
        <w:t xml:space="preserve">   baltimore    </w:t>
      </w:r>
      <w:r>
        <w:t xml:space="preserve">   airforce    </w:t>
      </w:r>
      <w:r>
        <w:t xml:space="preserve">   susan    </w:t>
      </w:r>
      <w:r>
        <w:t xml:space="preserve">   pop    </w:t>
      </w:r>
      <w:r>
        <w:t xml:space="preserve">   mam    </w:t>
      </w:r>
      <w:r>
        <w:t xml:space="preserve">   baseball    </w:t>
      </w:r>
      <w:r>
        <w:t xml:space="preserve">   nazis    </w:t>
      </w:r>
      <w:r>
        <w:t xml:space="preserve">   dead    </w:t>
      </w:r>
      <w:r>
        <w:t xml:space="preserve">   theodore    </w:t>
      </w:r>
      <w:r>
        <w:t xml:space="preserve">   torpedo    </w:t>
      </w:r>
      <w:r>
        <w:t xml:space="preserve">   mccallum    </w:t>
      </w:r>
      <w:r>
        <w:t xml:space="preserve">   pacific    </w:t>
      </w:r>
      <w:r>
        <w:t xml:space="preserve">   europe    </w:t>
      </w:r>
      <w:r>
        <w:t xml:space="preserve">   americia    </w:t>
      </w:r>
      <w:r>
        <w:t xml:space="preserve">   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Alive and Kicking</dc:title>
  <dcterms:created xsi:type="dcterms:W3CDTF">2021-10-11T00:53:21Z</dcterms:created>
  <dcterms:modified xsi:type="dcterms:W3CDTF">2021-10-11T00:53:21Z</dcterms:modified>
</cp:coreProperties>
</file>