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Alive by Scott Sigler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Abnormally thin or weak, usually a result of illness or lack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an appetite or desire) impossible to satisfy.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tingling sensation, usually a result of strong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 or carve on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means the intention or desire to do evil; ill will.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rise and stand stiffly erect/react angrily or defensively typically by drawing oneself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a rapid succession of short sharp noises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ornamented staff carried by rulers on ceremonial occasions as a symbol of sovereignty.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Burned or blackened.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retreat or move backward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juts out; a projecting or protruding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bump, push, shove, brush against, or elbow roughly or rudely.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Honor or respect felt or shown, especially profound adoring awed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or twist in a coil.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repeated or sporadic spitting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or flow outward with an undulating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Twisted or bent out of normal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deep sincerity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 but liable to break or shatter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Wrinkled and contracted, due to loss of moisture.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Alive by Scott Sigler Crossword</dc:title>
  <dcterms:created xsi:type="dcterms:W3CDTF">2021-10-11T00:54:40Z</dcterms:created>
  <dcterms:modified xsi:type="dcterms:W3CDTF">2021-10-11T00:54:40Z</dcterms:modified>
</cp:coreProperties>
</file>