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Alkaloids: sources, names and derivatives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as a surface anaesthetic or taken for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fungal disease of rye and other cereals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toxic colourless or yellowish oily liquid which is the chief active constituent of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hot drink made from the roasted and ground seeds of a tropical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evergreen South American tree or shrub with fragrant flowers, cultivated for its bark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herbaceous plant with showy flowers, milky sap, and rounded seed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compound whose molecule contains a ring of atoms of at least two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narcotic that is considered a hard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Deadly nightshade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element of atomic number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Alkaloids: sources, names and derivatives</dc:title>
  <dcterms:created xsi:type="dcterms:W3CDTF">2021-10-11T00:54:25Z</dcterms:created>
  <dcterms:modified xsi:type="dcterms:W3CDTF">2021-10-11T00:54:25Z</dcterms:modified>
</cp:coreProperties>
</file>