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Alkanes, Alkenes, Alcohols and Carboyxlic Acids.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a solvent, what is another use for ethanol?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other reagent is needed when heating ethanol with sulphur to form ethanoic acid?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ethanol separated when forming ethanol using fermentation?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process called when you react a carboxylic acid and an alcohol?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acid gas of hydrogen chloride forms when you react and alkane and chlorine in the presence of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catalyst is needed to form ethanol using steam?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Carboxylic acid +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carboxylic acids end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of the products of burning ethanol?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alkane is a ______ hydrocarbon.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product of carboxylic acids and hydroxides?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test for an alkene?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Ethanoic acid is a _____ acid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catalyst is needed to form an alkane from the reaction of an alkene and hydrogen?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Alkanes, Alkenes, Alcohols and Carboyxlic Acids. </dc:title>
  <dcterms:created xsi:type="dcterms:W3CDTF">2021-10-11T00:54:44Z</dcterms:created>
  <dcterms:modified xsi:type="dcterms:W3CDTF">2021-10-11T00:54:44Z</dcterms:modified>
</cp:coreProperties>
</file>