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Alkene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reaction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reaction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reaction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reaction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reaction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Modification of I that allows in situ halogenation to form the starting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reaction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intermediate in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Stereochemistry of the products of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reaction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reaction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reaction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reaction 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reaction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year the chemistry of A won the Nobel Prize for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reaction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key intermediate in E, F, J &amp;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reaction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rearrangement step in the mechanism of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Modification of N in which carboxylic acids replace esters in the starting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reaction 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Alkene Reactions</dc:title>
  <dcterms:created xsi:type="dcterms:W3CDTF">2021-10-11T00:54:09Z</dcterms:created>
  <dcterms:modified xsi:type="dcterms:W3CDTF">2021-10-11T00:54:09Z</dcterms:modified>
</cp:coreProperties>
</file>