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All-A-For(s)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Forage    </w:t>
      </w:r>
      <w:r>
        <w:t xml:space="preserve">   Foray    </w:t>
      </w:r>
      <w:r>
        <w:t xml:space="preserve">   Forbearance    </w:t>
      </w:r>
      <w:r>
        <w:t xml:space="preserve">   Forbidden    </w:t>
      </w:r>
      <w:r>
        <w:t xml:space="preserve">   Force-feed    </w:t>
      </w:r>
      <w:r>
        <w:t xml:space="preserve">   Forcible    </w:t>
      </w:r>
      <w:r>
        <w:t xml:space="preserve">   Forearmed    </w:t>
      </w:r>
      <w:r>
        <w:t xml:space="preserve">   Foreboding    </w:t>
      </w:r>
      <w:r>
        <w:t xml:space="preserve">   Forecasting    </w:t>
      </w:r>
      <w:r>
        <w:t xml:space="preserve">   Forefront    </w:t>
      </w:r>
      <w:r>
        <w:t xml:space="preserve">   Foreglimpse    </w:t>
      </w:r>
      <w:r>
        <w:t xml:space="preserve">   Foreknowledge    </w:t>
      </w:r>
      <w:r>
        <w:t xml:space="preserve">   Forelock    </w:t>
      </w:r>
      <w:r>
        <w:t xml:space="preserve">   Foreman    </w:t>
      </w:r>
      <w:r>
        <w:t xml:space="preserve">   Forementioned    </w:t>
      </w:r>
      <w:r>
        <w:t xml:space="preserve">   Forensically    </w:t>
      </w:r>
      <w:r>
        <w:t xml:space="preserve">   Forerunner    </w:t>
      </w:r>
      <w:r>
        <w:t xml:space="preserve">   Foresighted    </w:t>
      </w:r>
      <w:r>
        <w:t xml:space="preserve">   Forestalling    </w:t>
      </w:r>
      <w:r>
        <w:t xml:space="preserve">   Forestation    </w:t>
      </w:r>
      <w:r>
        <w:t xml:space="preserve">   Foretell    </w:t>
      </w:r>
      <w:r>
        <w:t xml:space="preserve">   Forethought    </w:t>
      </w:r>
      <w:r>
        <w:t xml:space="preserve">   Foreword    </w:t>
      </w:r>
      <w:r>
        <w:t xml:space="preserve">   Forfeitures    </w:t>
      </w:r>
      <w:r>
        <w:t xml:space="preserve">   Forgery    </w:t>
      </w:r>
      <w:r>
        <w:t xml:space="preserve">   Forgiveness    </w:t>
      </w:r>
      <w:r>
        <w:t xml:space="preserve">   Forgo    </w:t>
      </w:r>
      <w:r>
        <w:t xml:space="preserve">   Forlorn    </w:t>
      </w:r>
      <w:r>
        <w:t xml:space="preserve">   Formaldehyde    </w:t>
      </w:r>
      <w:r>
        <w:t xml:space="preserve">   Formally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All-A-For(s)</dc:title>
  <dcterms:created xsi:type="dcterms:W3CDTF">2021-10-11T01:00:17Z</dcterms:created>
  <dcterms:modified xsi:type="dcterms:W3CDTF">2021-10-11T01:00:17Z</dcterms:modified>
</cp:coreProperties>
</file>