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All-America Cities in Florida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Bradenton    </w:t>
      </w:r>
      <w:r>
        <w:t xml:space="preserve">   Clearwater Beach    </w:t>
      </w:r>
      <w:r>
        <w:t xml:space="preserve">   Delray Beach    </w:t>
      </w:r>
      <w:r>
        <w:t xml:space="preserve">   Fort Lauderdale    </w:t>
      </w:r>
      <w:r>
        <w:t xml:space="preserve">   Fort Myers    </w:t>
      </w:r>
      <w:r>
        <w:t xml:space="preserve">   Fort Myers Beach    </w:t>
      </w:r>
      <w:r>
        <w:t xml:space="preserve">   Fort Walton Beach    </w:t>
      </w:r>
      <w:r>
        <w:t xml:space="preserve">   Hollywood    </w:t>
      </w:r>
      <w:r>
        <w:t xml:space="preserve">   Kissimmee    </w:t>
      </w:r>
      <w:r>
        <w:t xml:space="preserve">   Lakeland    </w:t>
      </w:r>
      <w:r>
        <w:t xml:space="preserve">   Melbourne    </w:t>
      </w:r>
      <w:r>
        <w:t xml:space="preserve">   Merritt Island    </w:t>
      </w:r>
      <w:r>
        <w:t xml:space="preserve">   Miami    </w:t>
      </w:r>
      <w:r>
        <w:t xml:space="preserve">   Miami Beach    </w:t>
      </w:r>
      <w:r>
        <w:t xml:space="preserve">   Orlando    </w:t>
      </w:r>
      <w:r>
        <w:t xml:space="preserve">   Pinellas Park    </w:t>
      </w:r>
      <w:r>
        <w:t xml:space="preserve">   Plant City    </w:t>
      </w:r>
      <w:r>
        <w:t xml:space="preserve">   Quincy    </w:t>
      </w:r>
      <w:r>
        <w:t xml:space="preserve">   Saint Petersburg    </w:t>
      </w:r>
      <w:r>
        <w:t xml:space="preserve">   Tallahassee    </w:t>
      </w:r>
      <w:r>
        <w:t xml:space="preserve">   Tamarac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All-America Cities in Florida</dc:title>
  <dcterms:created xsi:type="dcterms:W3CDTF">2021-10-11T00:59:47Z</dcterms:created>
  <dcterms:modified xsi:type="dcterms:W3CDTF">2021-10-11T00:59:47Z</dcterms:modified>
</cp:coreProperties>
</file>