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All-Stars of 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Commanding General who aided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Politician and proclaimed "Give me liberty of give me death"!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Treaty of Paris, he agreed to treat the new United States as independent.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Author, writer and negotiator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Politician and writer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Spy-At Yorktown he was able to sneak out British battle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Ship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a play and used her mind and wit to persuade others to become Patriots.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Continental Army to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helped to write and revise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Enlightenment thinker and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individual provided George Washington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All-Stars of the Revolution</dc:title>
  <dcterms:created xsi:type="dcterms:W3CDTF">2021-10-11T01:00:41Z</dcterms:created>
  <dcterms:modified xsi:type="dcterms:W3CDTF">2021-10-11T01:00:41Z</dcterms:modified>
</cp:coreProperties>
</file>