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366 Wii3DSU Series (Minor-Special)</w:t>
      </w:r>
    </w:p>
    <w:p>
      <w:pPr>
        <w:pStyle w:val="Questions"/>
      </w:pPr>
      <w:r>
        <w:t xml:space="preserve">1. ,MAROI S,OICN DNA MPL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DCSOIDR AASG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BMKAODOEORW EHRSOE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MACP WABORKDOEMO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RSAMED OF A NEPCRSSI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RLTHAITGS NI ITEM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BES’ORSW INSIDE YSTOR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LEESGDN OF RALPILS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EUTANR OF PIHEFINSDR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RSCOEF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SIANTU ETH OKGAANOR SSANEO 1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TISNUA EHT OAKNAGOR ESOSNA 2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UNATIS EHT OKOARNAG SSEANO 3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NSTIAU THE OORGNAAK ENSOSA 4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IATSUN HET ROGOKNAA AEONSS 5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USATIN HTE ANOOKGAR ASSEON 6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17. AINCOT PZAP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VRFEEREE EOSFRT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CSM’URAS CLSORO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MENA S’6 TRNUAEDVES SNOSAE 1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21. ENMA 6S’ EETUAVNDSR SAOENS 2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22. EMNA S6’ ESADENTVUR ESNOSA 3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23. ARIMO &amp; SIONC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LDKNAEYRSS EVAW 1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ERLSAYDSNK WVAE 2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DAYLSERNKS VWAE 3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DANLESYKRS VAEW 4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SRSKLANEYD EAVW 5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ERSSLANKDY WVAE 6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AIR TNLMLEEEA TSSE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31. RAHET AEMLNELTE TSSE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32. FRIE LTELNEMEA ESTS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33. RATEW NEALETMLE SETS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34. FILE EEELTLMAN SEST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DDNEAU NETELEALM TESS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36. AIGMC ELLEEATNM STSE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37. CTHE LEAMENTLE SSET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38. TILGH AEMEENTLL SSTE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39. KARD MEELATLNE SETS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40. KSOA EMLLEEANT STSE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41. LAUELRCL ILFE NDA SCETGNEI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42. IRDSVTIEY OF ILEF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43. EACITML CAGHNE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44. RTEHA SMYTSE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OELGOCY DAN HOIREAVB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46. RYGEEN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SAUFOM SITIETSCNS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48. REOFSC OF ANTERU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49. TEMRAT AND IMESTCYHR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50. ,MTOINOS ,EFROCS AND EITM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51. UANTER FO HTE UEREISNV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52. ORU GRFIEAL RETNEMNNVIO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53. TONPGLLEOYOA ADN ONTYGRHOLAOP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54. NICSITFCEI IYIUNRQ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55. PSEAC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56. EEHWTAR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57. INTACNE SLUECRUT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58. LCABK THYOISR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59. RUCTULE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60. IONOCECMS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61. CSTNIOLEE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62. AOFMSU IOHRILSTCA UEFRSGI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63. ILAANFNCI CLYTEARI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64. PGRGOAEHY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65. -LNARACNIATIME GHERAEIT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66. TEIVAN CSNMEARIA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67. EHT LAW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68. US.. EEVNRMTNOG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69. S.U. ITSYRHO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70. U.S. EEIPDSTNSR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71. M’SOWEN HROYIST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72. DWOLR SHROTYI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73. FSUOMA ATSHRUO AND BOOSK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74. GMAARRM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75. SYTUD DAN DNGAIER LKSSIL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76. TWINIRG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77. GAREALB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78. DATA AYSILNSA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79. LNANFIIAC LYETCIAR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80. ETMGORYE NDA EAEUMSENMTR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81. BSURMNE AND RPONSETOAI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82. CRALITCPA HMAT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83. BLATPRBIOYI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84. R,TIOA TOP,RPRNIOO &amp; ETPERCN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85. ATR TPONECCS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86. FMUSAO TATISSR ADN USMNCIISA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87. GRLIENNA SMCIU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88. KAIGMN MCUIS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89. UISCM ENRGES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90. CKAB TO OLCSHO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91. OBDY STSSYME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92. IONMCCNTIAUOM DAN TKOAEMWR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93. FCCTINLO OIRESLOTUN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94. RGECOAU DAN EERASEERCNVP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95. SIASEEDS NUEJRIS OCNTODIINS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96. SNOOTMIE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97. YTAHEMP ADN TPSRECE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98. ECN,ETSGI OTWH,GR MLEDPEETVON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99. MAENLT TEHALH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100. INOINRTTU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101. SOPNLERA ELTHAH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102. OSOGPHYYCL ADN EVOIRHAB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103. SEITPHORIANSL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104. GSTNTEI SOLGA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105. ORTPSS NDA FSNSETI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106. OMNOCSCUINMITA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107. OPMRUCTE ECSIENC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108. TADLGII CEIZINHSTPI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109. EEYGNR TCELONOHGY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110. ICESENC DAN NUDTRSIY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111. MIPESL HMCSNEIA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112. ASPRRTOTNOINAT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113. UYO RERMATS AHTN AN ?CODUAETR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114. IESERS 1 SSIUSE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115. EIRSES 2 SSUISE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116. SEESIR 3 SSIUES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117. ISEESR 4 SEISSU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118. EISSRE 5 SSUISE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119. EISSER 6 SIUSSE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120. ESEISR 7 UIESSS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121. ERSESI 8 UIESSS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122. SREEIS 9 SSUESI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123. DSLNIA ELFI ASIIOUTMLN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124. UII3WDS EUTMGADEN YEATIRL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125. ERWITN EAMSG 1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126. NTWIRE MAGSE 2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127. IWETRN MGESA 3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128. WIETRN MASGE 4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129. WNRTEI AEMGS 5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130. NITEWR EAGMS 6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131. WENITR EGSAM 7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132. TIWERN MASEG 8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133. EWRINT GMSEA 9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134. OAWNRIB CANLOF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135. MGCAI TUSEQ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136. OMREDBO OREWESAHU SBUG 1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137. OBEOMDR UAESWHERO BUSG 2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138. OBRMODE HSREEWAUO GBSU 3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139. OMERBOD ORESHAEUW GBSU IEMOV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140. BELU ADN ’ESLWJE MHHTYR ATED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141. GAEM DNA X EIERSS( 5)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142. GAME DAN X SSEREI( 8)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143. ONYGU X’ISS AERNUT NOESAS 1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144. NYGUO XSI’S RUTEAN NAOSES 2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145. YUNGO SS’XI TARNUE ASEONS 3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146. UONGY SXI EIGINMSMA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147. NYSADLKESR X OSSENA 1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148. YSAKRLEDSN X ONSESA 2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149. YEDRSNKASL X SEOSAN 3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150. ANRSSELKYD X ENAOSS 4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151. EDSRKNLASY X NAOESS 5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152. YSDEKSLARN X NAESSO 6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153. NLESRAKSYD X SASONE 7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154. RASKYSENLD X SSNAEO 8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155. YLRESKNASD X SNSEAO 9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156. SDSLNRAKYE X SOANES 10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157. SSAKDERNLY X SNSAOE 11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158. SKLSNERAYD X ENSAOS 21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159. ASRKDNYSEL X SSOEAN 13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160. NSKYALSDRE X SOSAEN 41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161. ASNDELRKSY X NOASSE 15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162. KSANYSEDLR X NAOSES 16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163. RLSEKSADNY X OESNSA 17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164. KENYSDSLRA X NSSOAE 81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165. SSRKLYANED X SNSEOA 91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166. SEDLNSYRAK X EAONSS 02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167. IENTONDN X ESGA 1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168. OTENIDNN X GASE 2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169. INETDNNO X SGEA 3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170. NITNEOND X GSEA 4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171. NTONIEDN X GESA 5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172. INNODNTE X SAGE ANEIM 1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173. NNNTEIOD X AEGS AMEIN 2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174. IODNNENT X AESG NMEIA 3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175. EIONNNDT X AESG NMIEA 4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176. TNINDONE X SEGA MNIEA 5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177. EESIRS 1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178. IERSES 2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179. SRESIE 3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180. SRIESE 4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181. SEREIS 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182. RESESI 6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183. EESSIR 7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184. SRSEIE 8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185. RSEEIS 8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186. SREESI 9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187. RSIESE 1 TSPRSO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188. ESIRSE 2 PSRTSO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189. SRSIEE 3 TSROSP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190. EESSRI 4 PSSOTR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191. EIESSR 5 TSORPS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192. RIESSE 6 OSPTSR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193. SEIRSE 7 RPSTSO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194. ISESER 8 SOPSTR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195. SEIESR 9 PSRSOT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196. CHIAN AGSEC’ NMNSIOA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197. MROIA NAD NICSO OPTSSR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198. RIAILNOTADT LETAB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199. AR,I GNARDO SGEDOSD ERATEHW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200. TUNEREDTHTE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201. EIVLA RO DEHTA LEBTAT 1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202. AELIV RO HEADT TBALTE 2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203. EAVIL RO TDAHE TLEATB 3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204. LEVAI RO TEDHA ATETBL 4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205. EVIAL RO AEHDT LTBATE 5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206. LIAVE RO DEHAT TBTEAL 6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207. EIAVL RO EHADT EBTLTA 7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208. AIVLE OR THEAD TELATB 8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209. ILVAE OR DAEHT TLEBTA 9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210. USID3IW OSHW OSSNAE 1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211. IDI3USW WSHO OSNSAE 2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212. UDI3ISW OSWH SOSAEN 3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213. IDWS3IU WHSO SEOASN 4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214. WDUIS3I SWHO NSAESO 5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215. SWUID3I WOSH NAESSO 6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216. DUIWS3I HOWS OSESNA 7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217. U3IDIWS WSOH SESANO 8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218. UIWSID3 SWOH NSOEAS 9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219. SU3IWDI SWOH SEOANS 10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220. UWISI3D WOSH NSAESO 11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221. DSIUWI3 HOSW SANOES 12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222. UW3DSII HOSW SOANES 13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223. WIUIS3D WOSH ESNASO 41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224. SWID3IU HWOS SANEOS 15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225. 3IWSUDI WHOS SAONES 16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226. EPRUS OAMIR 4HT7 RAYEASIVRNN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227. OKYNED GOKN 51ST ARENSIRYVAN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228. ORITMDE 46HT NVRIYNESAAR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229. SHIYO T40H YIANRSVARNE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230. IBRYK 4T0H ANERYSINRAV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231. TARS OFX 3T9H NSRARNAIEVY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232. OÉMKNPO TH63 AYVASNRIENR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233. ZOFR-E D24N SANIVEANRYR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234. FERI MEELBM D2N4 ENYSRRVINAA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235. EGMA &amp; CWTAH 2DN5 VANRARISYEN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236. DKI AIRUCS H46T VYARSRAINNE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237. WAOIR 8H3T RNSVAYNIRAE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238. LMAET EGRA TH54 IANRARNVSEY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239. CINOS 1T4S AVANRYENRIS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240. NKPMII S13T YIASRVNRAEN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241. NMAIAL INRSGCOS 30TH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242. WII ITF T5H2 NSIVAARNRYE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243. N-!!UCPHTOU TICICRU 1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244. !OHPTNUC-U! CUCTIIR 2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245. C!PNHUT!OU- RCITCUI 3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246. CPUO-UHN!T! UICIRTC 4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247. U!NCOH-P!TU UIRCTCI 5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248. UCO-NUT!HP! CCIUTIR 6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249. TC!-OHNUUP! RICCUTI 7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250. AAYTBTEON 2DR3 ARNYVESIANR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251. EPRSANO HT36 NYRIAESNARV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252. GDRAON SQUET 6H4T YIRERAVNSAN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253. KZBOJN-EIAOAO 43HT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254. LTFAA FUYR 3022 .AAK.. 33DR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255. CAOILE-SRMINP AUARYNJ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256. IL-PRMCEASION NEW ’AYSRE YDA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257. IMOLIS-RCEPAN RNTIAM THLERU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258. ASEMINRLCO-PI YURBRFAE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259. NOAMCSLEI-RIP ’NLTEVIANSE DAY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260. MOENIS-ACIPRL SENPDIR’TSE ADY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261. EICIP-MLARSNO CMRHA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262. IRCSEIALMN-PO S.T ’CSTAIRPK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263. L-RONSCEIAMIP PRLIA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264. C-ONESIARPLMI RTEASE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265. OME-ARLCSIPIN TAX DYA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266. OCNAMIRSPIE-L MYA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267. RNCLISIE-MOAP CONCI ED AYOM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268. RL-PIEOACIMSN TEOM’HSR YDA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269. IMENCLI-ARPOS RMAOIEML DAY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270. CNIIOARSL-EMP JENU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271. M-RPLESICAONI AGFL YAD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272. IL-EICNRMPOAS EUJTETHNNE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273. SINCPAEIOMRL- RATHEFS’ YDA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274. N-MEIAPRCLISO JUYL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275. AMPSC-IRELNOI PNDNNEIEDEEC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276. OISINC-AELRMP SGUUTA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277. IA-SCLPRNIEMO REMEETBSP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278. SLNMIAIPORE-C LROAB DAY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279. N-MOLAISEICPR ECRTBOO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280. NOEMARLIISCP- OMULUBSC DYA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281. OCM-IILPARESN NHLLEOEAW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282. RI-NIMECLSAOP EMRVEBON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283. IRALMNO-ICSEP EECLOTNI YAD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284. ICMNAPESIRL-O ATENSERV DYA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285. SIEA-LCIMPORN HGSTINIKAGNV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286. IPAECSRON-LIM KALBC RDYFAI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287. NOREISI-LAPMC ERMEECDB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288. RCLIOEA-SNPIM NKHAAKHU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289. OSI-MPNARIELC WAAZANK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290. EAISROPLICN-M TISSRHCMA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291. WIISUD3 TAPRY 1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292. SIDWU3I TYARP 2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293. IDU3ISW PTAYR 3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294. IWSID3U YAPTR 4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295. IWDI3US PTYRA 5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296. ISIUW3D YRTAP 6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297. IWUD3SI APTRY 7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298. UII3SDW PTYAR 8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299. I3IDWUS TPYRA 9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300. WRNEIT SEMAG 1 LNNIEO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301. NERWTI SEAGM 2 ONLIEN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302. TERINW MASEG 3 OILNNE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303. ENWTIR AGSME 4 LEONIN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304. IRWENT ESMGA 5 EOLNNI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305. NRETIW EGSAM 6 ENNOLI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306. ENIWTR EMGAS 7 ONEINL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307. RTIWEN MASEG 8 OLNNEI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308. RNWITE GMAES 9 EIONNL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309. RM. NAMCEYORTM 1ST OESSAN 1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310. M.R CMEYTRAOMN 1ST OASNSE 2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311. .RM TCONMAEMRY 1TS NSESOA 3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312. RM. NOTMEARCYM 1ST ASEONS 4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313. .RM MEAORYCMTN 1ST NASEOS 5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314. ADDLEY T:NRRUE ZZZA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315. LDAEYD NTRURE: MOMOZ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316. ALYDDE URN:TER SRTMAE KZI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317. AROMI DAN ONICS ASHD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318. XSAO CUBL :CLD ZZXA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319. SOXA UCBL LCD: RASETM XTE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320. XSOA UBLC C:DL OTOBX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321. OXSA UCLB :CLD LXILI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322. OSXA CUBL DL:C BZZU BMEBRO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323. XOAS LUCB :LCD HIANC GACE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324. OAXS LCBU LCD: OKCX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325. SAXO BCUL CDL: MXRO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326. SOAX ULBC D:CL NUX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327. SOXA BUCL DCL: OXAS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328. ASLGS EJO SUTCIORDNNOIT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329. SONTIP ARICNEHUR TINORTUDIOCN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330. LDAB UBLL RDOTSNNTUOICI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331. KDI CUKQI TSROOTICUNNID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332. ZZPAI ASAPT UCIODISTTRNON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333. M.R SMANDNA NUNITOSTDROCI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334. BARE EGHUGR INONOITRCDSTU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335. DOGNRA CHNA OTIUOISCTRDNN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336. DVKOA EIKSUNDNKR CRODIUTNNIOT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337. RETAG ETRIG OIONTCDUIRSNT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338. SRPEU AHMOC MAN NRSINODUITTOC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339. VON RSKIAE IIOTNDTSOCRUN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340. ISTPNO DOONH UICTTINDROOSN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341. DON LFECNAOM DUNSTTOIRCINO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342. NIKG OIHPP SUITIDTOONNCR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343. SDOA SIPKOPIN NUNTRIOSOICDT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344. .RM ADEMR TIONSRNODICUT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345. GAYBB YAJ ISTODRNNCIOTU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346. BBO RCAILEH OUSORCDNTNIIT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347. EAMKDS SMLCUE DORSNTTCINOIU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348. NRAA RNAY OORTIINDNTSCU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349. EHIEK RKEGAO IIRDTNNOTOSUC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350. MDA OLWNC RDNOTSIIUCONT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351. IRCSNA CEPIRN ICNIRTNOUSDOT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352. YOH LWORAQU NSDUCTRIOITNO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353. RCKI IREBSUR IOOTRNTUSNDIC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354. INKC REUISRB ITICORSNDTOUN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355. IDSOC DKI DRCUIOOTITSNN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356. PSEUR HASSM E:ALYCG RSFTI 4!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357. SSERIE 1 ENIOLN NTRYUEOS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358. IRSSEE 2 NINOEL OTNSEURY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359. SESERI 3 IEOLNN TNOERUSY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360. RSEIES 4 ELOINN STYEURNO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361. SSEREI 5 INOLEN TYSENUOR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362. ISEESR 6 LIOENN SRUNOTEY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363. REESIS 7 INLNOE ROSEUNYT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364. EESRSI 8 INOLEN TOEYRSUN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365. ESSIER 9 NNLIOE UYEROSTN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366. USDIIW3 YTPAR (2230 REESI)S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366 Wii3DSU Series (Minor-Special)</dc:title>
  <dcterms:created xsi:type="dcterms:W3CDTF">2021-10-11T00:54:46Z</dcterms:created>
  <dcterms:modified xsi:type="dcterms:W3CDTF">2021-10-11T00:54:46Z</dcterms:modified>
</cp:coreProperties>
</file>