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3 Verb Groups &amp; Some 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obey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succeed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beautiful (m. s.)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look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bring (an object)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bring (a person)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finish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earn/win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new (m. s.)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think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prefer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beautiful (f. s.)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hope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choose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old (m. s.)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3 Verb Groups &amp; Some Adjectives</dc:title>
  <dcterms:created xsi:type="dcterms:W3CDTF">2021-10-11T00:53:13Z</dcterms:created>
  <dcterms:modified xsi:type="dcterms:W3CDTF">2021-10-11T00:53:13Z</dcterms:modified>
</cp:coreProperties>
</file>