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Shekera's favourite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star sign will the baby likely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Shekera told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were Shekera and Alex together before they conceived?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Shekera's least favourite thing about being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Alex's favourite Animal?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theme of Alex's and Shekera's nursery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week pregnant is Shekera?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food has Shekera been craving?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a day does Shekera have to wee in her third trimester?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Shekera's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Alex and Shekera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Shekera's favourite thing about being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restaurant do Shekera and Alex go to the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would Shekera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</dc:title>
  <dcterms:created xsi:type="dcterms:W3CDTF">2021-10-11T00:53:59Z</dcterms:created>
  <dcterms:modified xsi:type="dcterms:W3CDTF">2021-10-11T00:53:59Z</dcterms:modified>
</cp:coreProperties>
</file>