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1959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song about Carole King reached #9 on the Hot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Soviet Premiere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L.A. Lakers star was born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Shaggy Dog"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 and director of "Plan 9 from Outer 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 Sinatra, Dean Martin, Sammy Davis Jr, Peter Lawford and Joey Bishop (2 words)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U.S.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lead in "Green Mansions"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U.S. Senate Majority Leader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Nickname of the first group of U.S. astronauts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"North By Northwest"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swimmer got her own Wheaties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Nickname of singer/songwriter Jiles Perry Richardson Jr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Cuban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"Ask Any Girl"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Bond actor in "Darby O'Gill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"Kind of Blue" jazz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"Partridge Family" actor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Teen idol known by his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lead in "Green Mansions"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lady sang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"La Bamba"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"Some Like It Hot"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for "That'll Be the Day" and "Peggy Sue", among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French movie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"Catch a Falling Star" songwriter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"Ask Any Girl"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played the title role in "Al Capone"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1959</dc:title>
  <dcterms:created xsi:type="dcterms:W3CDTF">2021-10-11T00:53:52Z</dcterms:created>
  <dcterms:modified xsi:type="dcterms:W3CDTF">2021-10-11T00:53:52Z</dcterms:modified>
</cp:coreProperties>
</file>